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BAB5E" w14:textId="62AE4A3E" w:rsidR="00C37EAB" w:rsidRDefault="008167E2">
      <w:pPr>
        <w:pStyle w:val="KonuBal"/>
        <w:jc w:val="center"/>
      </w:pPr>
      <w:r>
        <w:t>NEUROMIND26</w:t>
      </w:r>
    </w:p>
    <w:p w14:paraId="6D6A13C8" w14:textId="2AE1BE2D" w:rsidR="00C37EAB" w:rsidRDefault="00000000">
      <w:pPr>
        <w:pStyle w:val="Altyaz"/>
        <w:jc w:val="center"/>
      </w:pPr>
      <w:r>
        <w:t>(</w:t>
      </w:r>
      <w:r w:rsidR="008167E2">
        <w:t>14 Şubat</w:t>
      </w:r>
      <w:r>
        <w:t xml:space="preserve">, </w:t>
      </w:r>
      <w:r w:rsidR="008167E2">
        <w:t>Kütahya</w:t>
      </w:r>
      <w:r>
        <w:t>)</w:t>
      </w:r>
    </w:p>
    <w:p w14:paraId="1985C94F" w14:textId="77777777" w:rsidR="00C37EAB" w:rsidRDefault="00000000">
      <w:pPr>
        <w:pStyle w:val="KonuBal"/>
        <w:jc w:val="center"/>
      </w:pPr>
      <w:r>
        <w:br/>
        <w:t>TAM METİN BİLDİRİ KİTABI</w:t>
      </w:r>
      <w:r>
        <w:br/>
      </w:r>
    </w:p>
    <w:p w14:paraId="3C8893AC" w14:textId="77777777" w:rsidR="00C37EAB" w:rsidRDefault="00000000">
      <w:r>
        <w:br w:type="page"/>
      </w:r>
    </w:p>
    <w:p w14:paraId="5E95FB42" w14:textId="77777777" w:rsidR="00C37EAB" w:rsidRDefault="00000000">
      <w:pPr>
        <w:pStyle w:val="Balk1"/>
      </w:pPr>
      <w:r>
        <w:lastRenderedPageBreak/>
        <w:t>İçindekiler</w:t>
      </w:r>
    </w:p>
    <w:p w14:paraId="3AD501A5" w14:textId="77777777" w:rsidR="00C37EAB" w:rsidRDefault="00000000">
      <w:r>
        <w:t>BİLDİRİ 1 – Yapay Zekâ ile Görüntü İşleme … s.5</w:t>
      </w:r>
    </w:p>
    <w:p w14:paraId="18ACFBA6" w14:textId="77777777" w:rsidR="00C37EAB" w:rsidRDefault="00000000">
      <w:r>
        <w:t>BİLDİRİ 2 – Eğitimde Dijitalleşme … s.12</w:t>
      </w:r>
    </w:p>
    <w:p w14:paraId="3F3EC794" w14:textId="77777777" w:rsidR="00C37EAB" w:rsidRDefault="00000000">
      <w:r>
        <w:br w:type="page"/>
      </w:r>
    </w:p>
    <w:p w14:paraId="667B3C0D" w14:textId="77777777" w:rsidR="00C37EAB" w:rsidRDefault="00000000">
      <w:pPr>
        <w:pStyle w:val="Balk1"/>
      </w:pPr>
      <w:r>
        <w:lastRenderedPageBreak/>
        <w:t>Önsöz</w:t>
      </w:r>
    </w:p>
    <w:p w14:paraId="20BB9CE9" w14:textId="77777777" w:rsidR="00C37EAB" w:rsidRDefault="00000000">
      <w:r>
        <w:t>Bu kitap, XXX Kongresi'nde sunulan bildirilerin tam metinlerinden oluşmaktadır.</w:t>
      </w:r>
      <w:r>
        <w:br/>
        <w:t>Kongrenin düzenlenmesinde emeği geçen tüm kişi ve kurumlara teşekkür ederiz.</w:t>
      </w:r>
      <w:r>
        <w:br/>
      </w:r>
      <w:r>
        <w:br/>
        <w:t>ISBN: [buraya ISBN gelecek]</w:t>
      </w:r>
    </w:p>
    <w:p w14:paraId="587F567B" w14:textId="77777777" w:rsidR="00C37EAB" w:rsidRDefault="00000000">
      <w:r>
        <w:br w:type="page"/>
      </w:r>
    </w:p>
    <w:p w14:paraId="2825A399" w14:textId="77777777" w:rsidR="00C37EAB" w:rsidRDefault="00000000">
      <w:pPr>
        <w:pStyle w:val="Balk1"/>
      </w:pPr>
      <w:r>
        <w:lastRenderedPageBreak/>
        <w:t>Editör ve Bilim Kurulu</w:t>
      </w:r>
    </w:p>
    <w:p w14:paraId="4701E22C" w14:textId="77777777" w:rsidR="00C37EAB" w:rsidRDefault="00000000">
      <w:r>
        <w:t>Editör: Prof. Dr. İsim SOYİSİM</w:t>
      </w:r>
      <w:r>
        <w:br/>
        <w:t>Bilim Kurulu: Doç. Dr. İsim SOYİSİM, Dr. Öğr. Üyesi İsim SOYİSİM ...</w:t>
      </w:r>
    </w:p>
    <w:p w14:paraId="2E4E97AA" w14:textId="77777777" w:rsidR="00C37EAB" w:rsidRDefault="00000000">
      <w:r>
        <w:br w:type="page"/>
      </w:r>
    </w:p>
    <w:p w14:paraId="181D1AE5" w14:textId="77777777" w:rsidR="00C37EAB" w:rsidRDefault="00000000">
      <w:pPr>
        <w:pStyle w:val="Balk1"/>
      </w:pPr>
      <w:r>
        <w:lastRenderedPageBreak/>
        <w:t>Yapay Zekâ ile Görüntü İşleme</w:t>
      </w:r>
    </w:p>
    <w:p w14:paraId="2F9D7745" w14:textId="77777777" w:rsidR="00C37EAB" w:rsidRDefault="00000000">
      <w:r>
        <w:t>Ahmet YILMAZ¹, Ayşe DEMİR²</w:t>
      </w:r>
      <w:r>
        <w:br/>
        <w:t>¹Ankara Üniversitesi, Bilgisayar Mühendisliği Bölümü, ahmet@ankara.edu.tr</w:t>
      </w:r>
      <w:r>
        <w:br/>
        <w:t>²Hacettepe Üniversitesi, Elektrik-Elektronik Mühendisliği Bölümü, ayse@hacettepe.edu.tr</w:t>
      </w:r>
    </w:p>
    <w:p w14:paraId="46F54EC2" w14:textId="77777777" w:rsidR="00C37EAB" w:rsidRDefault="00000000">
      <w:pPr>
        <w:pStyle w:val="Balk2"/>
      </w:pPr>
      <w:r>
        <w:t>Özet</w:t>
      </w:r>
    </w:p>
    <w:p w14:paraId="4BDB4743" w14:textId="77777777" w:rsidR="00C37EAB" w:rsidRDefault="00000000">
      <w:r>
        <w:t>Bu çalışmada yapay zekâ temelli görüntü işleme yöntemleri ele alınmıştır...</w:t>
      </w:r>
    </w:p>
    <w:p w14:paraId="3649A690" w14:textId="77777777" w:rsidR="00C37EAB" w:rsidRDefault="00000000">
      <w:pPr>
        <w:pStyle w:val="Balk2"/>
      </w:pPr>
      <w:r>
        <w:t>Anahtar Kelimeler</w:t>
      </w:r>
    </w:p>
    <w:p w14:paraId="4287B841" w14:textId="77777777" w:rsidR="00C37EAB" w:rsidRDefault="00000000">
      <w:r>
        <w:t>Yapay zekâ, görüntü işleme, makine öğrenmesi</w:t>
      </w:r>
    </w:p>
    <w:p w14:paraId="6BB47C90" w14:textId="77777777" w:rsidR="00C37EAB" w:rsidRDefault="00000000">
      <w:pPr>
        <w:pStyle w:val="Balk2"/>
      </w:pPr>
      <w:r>
        <w:t>Giriş</w:t>
      </w:r>
    </w:p>
    <w:p w14:paraId="061B902F" w14:textId="77777777" w:rsidR="00C37EAB" w:rsidRDefault="00000000">
      <w:r>
        <w:t>Giriş kısmı burada yer alacaktır...</w:t>
      </w:r>
    </w:p>
    <w:p w14:paraId="6A7715E4" w14:textId="77777777" w:rsidR="00C37EAB" w:rsidRDefault="00000000">
      <w:pPr>
        <w:pStyle w:val="Balk2"/>
      </w:pPr>
      <w:r>
        <w:t>Yöntem</w:t>
      </w:r>
    </w:p>
    <w:p w14:paraId="758FBC38" w14:textId="77777777" w:rsidR="00C37EAB" w:rsidRDefault="00000000">
      <w:r>
        <w:t>Çalışmada kullanılan yöntemler açıklanır...</w:t>
      </w:r>
    </w:p>
    <w:p w14:paraId="26349BDE" w14:textId="77777777" w:rsidR="00C37EAB" w:rsidRDefault="00000000">
      <w:pPr>
        <w:pStyle w:val="Balk2"/>
      </w:pPr>
      <w:r>
        <w:t>Bulgular</w:t>
      </w:r>
    </w:p>
    <w:p w14:paraId="4B4C604D" w14:textId="77777777" w:rsidR="00C37EAB" w:rsidRDefault="00000000">
      <w:r>
        <w:t>Çalışmanın bulguları burada sunulacaktır...</w:t>
      </w:r>
    </w:p>
    <w:p w14:paraId="4C173CD8" w14:textId="77777777" w:rsidR="00C37EAB" w:rsidRDefault="00000000">
      <w:pPr>
        <w:pStyle w:val="Balk2"/>
      </w:pPr>
      <w:r>
        <w:t>Sonuç</w:t>
      </w:r>
    </w:p>
    <w:p w14:paraId="32860043" w14:textId="77777777" w:rsidR="00C37EAB" w:rsidRDefault="00000000">
      <w:r>
        <w:t>Sonuçlar özetlenir ve tartışılır...</w:t>
      </w:r>
    </w:p>
    <w:p w14:paraId="59C4E35A" w14:textId="77777777" w:rsidR="00C37EAB" w:rsidRDefault="00000000">
      <w:pPr>
        <w:pStyle w:val="Balk2"/>
      </w:pPr>
      <w:r>
        <w:t>Kaynakça</w:t>
      </w:r>
    </w:p>
    <w:p w14:paraId="7152EBCD" w14:textId="77777777" w:rsidR="00C37EAB" w:rsidRDefault="00000000">
      <w:r>
        <w:t>1. Smith J. (2021). Machine Learning Applications. Springer.</w:t>
      </w:r>
      <w:r>
        <w:br/>
        <w:t>2. Yılmaz A., Demir A. (2020). Görüntü işleme yöntemleri. Ankara: ABC Yayıncılık.</w:t>
      </w:r>
    </w:p>
    <w:sectPr w:rsidR="00C37EA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6226352">
    <w:abstractNumId w:val="8"/>
  </w:num>
  <w:num w:numId="2" w16cid:durableId="1748501709">
    <w:abstractNumId w:val="6"/>
  </w:num>
  <w:num w:numId="3" w16cid:durableId="402022627">
    <w:abstractNumId w:val="5"/>
  </w:num>
  <w:num w:numId="4" w16cid:durableId="802499628">
    <w:abstractNumId w:val="4"/>
  </w:num>
  <w:num w:numId="5" w16cid:durableId="1965691932">
    <w:abstractNumId w:val="7"/>
  </w:num>
  <w:num w:numId="6" w16cid:durableId="2088381547">
    <w:abstractNumId w:val="3"/>
  </w:num>
  <w:num w:numId="7" w16cid:durableId="893547009">
    <w:abstractNumId w:val="2"/>
  </w:num>
  <w:num w:numId="8" w16cid:durableId="2140680536">
    <w:abstractNumId w:val="1"/>
  </w:num>
  <w:num w:numId="9" w16cid:durableId="44073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73933"/>
    <w:rsid w:val="008167E2"/>
    <w:rsid w:val="00AA1D8D"/>
    <w:rsid w:val="00B47730"/>
    <w:rsid w:val="00C37EA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A0EF8E"/>
  <w14:defaultImageDpi w14:val="300"/>
  <w15:docId w15:val="{354A5B37-85A2-4C22-969B-AB250483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Duygu Yılmaz</cp:lastModifiedBy>
  <cp:revision>2</cp:revision>
  <dcterms:created xsi:type="dcterms:W3CDTF">2013-12-23T23:15:00Z</dcterms:created>
  <dcterms:modified xsi:type="dcterms:W3CDTF">2025-09-06T15:54:00Z</dcterms:modified>
  <cp:category/>
</cp:coreProperties>
</file>